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PCCX-TR-203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PRIVACY NOTICE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TERMS / POLICY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POLICY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WEBSITE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https://pccx.ai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OWNER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PCCX / pccx.ai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EFFECTIVE DATE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____ / ____ / ______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VERSION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v0.1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SUBMIT / QUESTIONS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contact@pccx.ai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APPROVAL STATUS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DRAFT / APPROVED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5"/>
        </w:rPr>
        <w:t>This document is structured as a public policy or website terms record. Publish only after internal and professional review where required.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Data Collected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Depending on the form or inquiry, PCCX may collect name, organization, role, email, phone, country, inquiry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type, technical description, business information, billing data, and security report details.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Use of Data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uses information to respond to inquiries, route legal or security reports, prepare billing or tax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records, maintain business records, and comply with legal/accounting obligations.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Do Not Submit Sensitive Material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Do not submit passwords, API keys, private keys, full account numbers, personal identification numbers,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customer data, board dumps, model weights, or secrets through ordinary email or public forms.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4. Retention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Records may be retained according to the record retention log, tax/accounting requirements, contract needs, IP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evidence needs, and incident review needs.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5. Service Providers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may use email, cloud, repository, legal, accounting, and security service providers to process records.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6. Requests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Privacy-related requests may be sent to contact@pccx.ai. Identity verification may be required before action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is taken.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PUBLISHER / REVIEWER NOTES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EXECUTION AND CERTIFICATION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PCCX PUBLISHER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REVIEWER / COUNSEL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AUTHORIZED SIGNER</w:t>
            </w:r>
          </w:p>
        </w:tc>
      </w:tr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4"/>
        </w:rPr>
        <w:t>The signer certifies, to the best of the signer's knowledge and authority, that the information entered on this record is true, complete, and supported by the identified evidence.</w:t>
      </w:r>
    </w:p>
    <w:p>
      <w:pPr>
        <w:spacing w:after="40"/>
      </w:pPr>
      <w:r>
        <w:br w:type="page"/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PCCX-TR-203-I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PRIVACY NOTICE - INSTRUCTIONS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INSTRUCTIONS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INSTRUCTIONS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Version control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Assign version number and publication date before posting.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Evidence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Keep the posted PDF, source DOCX, and website screenshot together.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Updates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Update this record when forms, contact paths, data practices, or commercial terms change.</w:t>
      </w:r>
    </w:p>
    <w:sectPr w:rsidR="00FC693F" w:rsidRPr="0006063C" w:rsidSect="00034616">
      <w:footerReference w:type="default" r:id="rId10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ourier New" w:hAnsi="Courier New" w:eastAsia="Noto Sans CJK KR"/>
        <w:sz w:val="11"/>
      </w:rPr>
      <w:t>PCCX-TR-203-I | https://pccx.ai | Copyright (c) 2026 Hyun Woo Kim / PCCX. All rights reserved unless otherwise stated in writing. | PCCX(TM) pending trademark application.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Noto Sans CJK KR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