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PCCX-TR-201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WEBSITE TERMS OF USE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TERMS / POLICY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POLICY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WEBSITE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https://pccx.ai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OWNER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PCCX / pccx.ai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EFFECTIVE DATE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____ / ____ / ______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VERSION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v0.1</w:t>
            </w:r>
          </w:p>
        </w:tc>
      </w:tr>
      <w:tr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SUBMIT / QUESTIONS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contact@pccx.ai</w:t>
            </w:r>
          </w:p>
        </w:tc>
        <w:tc>
          <w:tcPr>
            <w:tcW w:type="dxa" w:w="2664"/>
            <w:shd w:fill="E7E7E7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APPROVAL STATUS</w:t>
            </w:r>
          </w:p>
        </w:tc>
        <w:tc>
          <w:tcPr>
            <w:tcW w:type="dxa" w:w="2664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5"/>
              </w:rPr>
              <w:t>DRAFT / APPROVED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5"/>
        </w:rPr>
        <w:t>This document is structured as a public policy or website terms record. Publish only after internal and professional review where required.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Use of Website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PCCX websites and public materials are provided for information, documentation, research, ecosystem coordination, and commercial inquiry.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Access does not grant any production license, private IP license, trademark license, patent license, or tape-out right.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PCCX Materials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PCCX materials may include documents, forms, software references, diagrams, research notes, and technical drafts.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Public availability does not waive copyright, trademark, trade secret, patent, contractual, or other rights.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No Technical Warranty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PCCX materials may be draft, experimental, evidence-gated, incomplete, or subject to change.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Do not rely on public materials for deployment, tape-out, legal advice, tax advice, investment decisions, or safety-critical systems without separate review and written agreement.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4. Submissions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Emails, forms, bug reports, ideas, evaluation requests, and attachments are governed by the Public Submission Terms unless a signed agreement says otherwise.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5. Intellectual Property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PCCX(TM), the PCCX wordmark, documents, forms, diagrams, and technical materials are protected by applicable laws and contract controls.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No use of PCCX marks may imply endorsement, certification, partnership, compatibility approval, or official status without written permission.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6. Contact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General: contact@pccx.ai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Legal/IP: legal@pccx.ai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Security: security@pccx.ai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5"/>
        </w:rPr>
        <w:t>Billing: billing@pccx.ai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PUBLISHER / REVIEWER NOTES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16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EXECUTION AND CERTIFICATION</w:t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PCCX PUBLISHER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REVIEWER / COUNSEL</w:t>
            </w:r>
          </w:p>
        </w:tc>
        <w:tc>
          <w:tcPr>
            <w:tcW w:type="dxa" w:w="3552"/>
            <w:shd w:fill="E7E7E7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Arial" w:hAnsi="Arial" w:eastAsia="Noto Sans CJK KR"/>
                <w:b/>
                <w:i w:val="0"/>
                <w:sz w:val="14"/>
              </w:rPr>
              <w:t>AUTHORIZED SIGNER</w:t>
            </w:r>
          </w:p>
        </w:tc>
      </w:tr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Signature: ______________________________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Printed name / title: ___________________</w:t>
            </w:r>
          </w:p>
        </w:tc>
      </w:tr>
      <w:t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4"/>
              </w:rPr>
              <w:t>Date: __________  E-sign ID: ___________________</w:t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/>
          <w:sz w:val="14"/>
        </w:rPr>
        <w:t>The signer certifies, to the best of the signer's knowledge and authority, that the information entered on this record is true, complete, and supported by the identified evidence.</w:t>
      </w:r>
    </w:p>
    <w:p>
      <w:pPr>
        <w:spacing w:after="40"/>
      </w:pPr>
      <w:r>
        <w:br w:type="page"/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3" w:color="888888"/>
          <w:insideV w:val="single" w:sz="3" w:color="B0B0B0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rPr>
          <w:trHeight w:val="1050" w:hRule="atLeast"/>
        </w:trPr>
        <w:tc>
          <w:tcPr>
            <w:tcW w:type="dxa" w:w="3552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PCCX-TR-201-I (Rev. 05/2026)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center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2"/>
              </w:rPr>
              <w:t>PCCX BUSINESS RECORD - EXECUTION / REVIEW COPY</w:t>
            </w:r>
          </w:p>
        </w:tc>
        <w:tc>
          <w:tcPr>
            <w:tcW w:type="dxa" w:w="3552"/>
          </w:tcPr>
          <w:p>
            <w:pPr>
              <w:spacing w:before="0" w:after="0" w:line="240" w:lineRule="auto"/>
              <w:jc w:val="right"/>
            </w:pPr>
            <w:r>
              <w:rPr>
                <w:sz w:val="16"/>
              </w:rPr>
            </w:r>
            <w:r>
              <w:rPr>
                <w:rFonts w:ascii="Courier New" w:hAnsi="Courier New" w:eastAsia="Noto Sans CJK KR"/>
                <w:b w:val="0"/>
                <w:i w:val="0"/>
                <w:sz w:val="13"/>
              </w:rPr>
              <w:t>PCCX.AI</w:t>
            </w:r>
          </w:p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3552"/>
        <w:gridCol w:w="3552"/>
        <w:gridCol w:w="3552"/>
      </w:tblGrid>
      <w:tr>
        <w:tc>
          <w:tcPr>
            <w:tcW w:type="dxa" w:w="3552"/>
            <w:vAlign w:val="center"/>
          </w:tcPr>
          <w:p>
            <w:pPr>
              <w:jc w:val="left"/>
            </w:pPr>
            <w:r>
              <w:rPr>
                <w:sz w:val="16"/>
              </w:rPr>
              <w:drawing>
                <wp:inline xmlns:a="http://schemas.openxmlformats.org/drawingml/2006/main" xmlns:pic="http://schemas.openxmlformats.org/drawingml/2006/picture">
                  <wp:extent cx="1097280" cy="350677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CCX_Business_Logo_Black_Wordm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5067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52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Noto Sans CJK KR"/>
                <w:b/>
                <w:sz w:val="28"/>
              </w:rPr>
              <w:t>WEBSITE TERMS OF USE - INSTRUCTIONS</w:t>
            </w:r>
          </w:p>
          <w:p>
            <w:pPr>
              <w:jc w:val="center"/>
            </w:pPr>
            <w:r>
              <w:rPr>
                <w:rFonts w:ascii="Courier New" w:hAnsi="Courier New" w:eastAsia="Noto Sans CJK KR"/>
                <w:sz w:val="14"/>
              </w:rPr>
              <w:t>INSTRUCTIONS</w:t>
            </w:r>
          </w:p>
        </w:tc>
        <w:tc>
          <w:tcPr>
            <w:tcW w:type="dxa" w:w="3552"/>
            <w:vAlign w:val="center"/>
          </w:tcPr>
          <w:p/>
          <w:tbl>
            <w:tblPr>
              <w:tblW w:type="pct" w:w="5000"/>
              <w:tblLook w:firstColumn="1" w:firstRow="1" w:lastColumn="0" w:lastRow="0" w:noHBand="0" w:noVBand="1" w:val="04A0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</w:tblPr>
            <w:tblGrid>
              <w:gridCol w:w="3552"/>
            </w:tblGrid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Arial" w:hAnsi="Arial" w:eastAsia="Noto Sans CJK KR"/>
                      <w:b/>
                      <w:i w:val="0"/>
                      <w:sz w:val="18"/>
                    </w:rPr>
                    <w:t>INSTRUCTIONS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DATE: __________</w:t>
                  </w:r>
                </w:p>
              </w:tc>
            </w:tr>
            <w:tr>
              <w:tc>
                <w:tcPr>
                  <w:tcW w:type="dxa" w:w="3552"/>
                </w:tcPr>
                <w:p>
                  <w:pPr>
                    <w:spacing w:before="0" w:after="0" w:line="240" w:lineRule="auto"/>
                    <w:jc w:val="center"/>
                  </w:pPr>
                  <w:r/>
                  <w:r>
                    <w:rPr>
                      <w:rFonts w:ascii="Courier New" w:hAnsi="Courier New" w:eastAsia="Noto Sans CJK KR"/>
                      <w:b w:val="0"/>
                      <w:i w:val="0"/>
                      <w:sz w:val="14"/>
                    </w:rPr>
                    <w:t>CONTROL: __________</w:t>
                  </w:r>
                </w:p>
              </w:tc>
            </w:tr>
          </w:tbl>
          <w:p/>
        </w:tc>
      </w:tr>
    </w:tbl>
    <w:tbl>
      <w:tblPr>
        <w:tblW w:type="pct" w:w="5000"/>
        <w:tblLook w:firstColumn="1" w:firstRow="1" w:lastColumn="0" w:lastRow="0" w:noHBand="0" w:noVBand="1" w:val="04A0"/>
        <w:jc w:val="center"/>
        <w:tblBorders>
          <w:top w:val="single" w:sz="4" w:color="777777"/>
          <w:left w:val="single" w:sz="4" w:color="777777"/>
          <w:bottom w:val="single" w:sz="4" w:color="777777"/>
          <w:right w:val="single" w:sz="4" w:color="777777"/>
          <w:insideH w:val="single" w:sz="2" w:color="B8B8B8"/>
          <w:insideV w:val="single" w:sz="2" w:color="D8D8D8"/>
        </w:tblBorders>
        <w:tblCellMar>
          <w:top w:w="60" w:type="dxa"/>
          <w:start w:w="75" w:type="dxa"/>
          <w:bottom w:w="60" w:type="dxa"/>
          <w:end w:w="75" w:type="dxa"/>
        </w:tblCellMar>
      </w:tblPr>
      <w:tblGrid>
        <w:gridCol w:w="10656"/>
      </w:tblGrid>
      <w:tr>
        <w:tc>
          <w:tcPr>
            <w:tcW w:type="dxa" w:w="10656"/>
          </w:tcPr>
          <w:p>
            <w:pPr>
              <w:spacing w:before="0" w:after="0" w:line="240" w:lineRule="auto"/>
            </w:pPr>
            <w:r>
              <w:rPr>
                <w:sz w:val="16"/>
              </w:rPr>
            </w:r>
            <w:r>
              <w:rPr>
                <w:rFonts w:ascii="Times New Roman" w:hAnsi="Times New Roman" w:eastAsia="Noto Sans CJK KR"/>
                <w:b w:val="0"/>
                <w:i w:val="0"/>
                <w:sz w:val="2"/>
              </w:rPr>
            </w:r>
          </w:p>
        </w:tc>
      </w:tr>
    </w:tbl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1. Version control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Assign version number and publication date before posting.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2. Evidence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Keep the posted PDF, source DOCX, and website screenshot together.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/>
          <w:i w:val="0"/>
          <w:sz w:val="18"/>
        </w:rPr>
        <w:t>3. Updates</w:t>
      </w:r>
    </w:p>
    <w:p>
      <w:pPr>
        <w:spacing w:before="0" w:after="40" w:line="240" w:lineRule="auto"/>
      </w:pPr>
      <w:r>
        <w:rPr>
          <w:rFonts w:ascii="Times New Roman" w:hAnsi="Times New Roman" w:eastAsia="Noto Sans CJK KR"/>
          <w:b w:val="0"/>
          <w:i w:val="0"/>
          <w:sz w:val="16"/>
        </w:rPr>
        <w:t>Update this record when forms, contact paths, data practices, or commercial terms change.</w:t>
      </w:r>
    </w:p>
    <w:sectPr w:rsidR="00FC693F" w:rsidRPr="0006063C" w:rsidSect="00034616">
      <w:footerReference w:type="default" r:id="rId10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ourier New" w:hAnsi="Courier New" w:eastAsia="Noto Sans CJK KR"/>
        <w:sz w:val="11"/>
      </w:rPr>
      <w:t>PCCX-TR-201-I | https://pccx.ai | Copyright (c) 2026 Hyun Woo Kim / PCCX. All rights reserved unless otherwise stated in writing. | PCCX(TM) pending trademark application.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Noto Sans CJK KR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Noto Sans CJK KR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